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与熊共舞：软件项目风险管理</w:t>
      </w:r>
    </w:p>
    <w:p>
      <w:r>
        <w:rPr>
          <w:rFonts w:ascii="宋体" w:hAnsi="宋体" w:eastAsia="宋体"/>
          <w:sz w:val="24"/>
        </w:rPr>
        <w:t>（美）迪马可（DeMarco，To.），（美）李斯特（Lister，T.）著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与熊共舞：软件项目风险管理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（美）迪马可（DeMarco，To.），（美）李斯特（Lister，T.）著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本书出售、求购地址：https://www.jiaokey.com/book/detail/11262002.html</w:t>
      </w:r>
    </w:p>
    <w:p>
      <w:r>
        <w:t>更多相关图书推荐：https://www.jiaokey.com</w:t>
      </w:r>
    </w:p>
    <w:p>
      <w:r>
        <w:t>（美）迪马可（DeMarco，To.），（美）李斯特（Lister，T.）著 其他作品：https://www.jiaokey.com/tag/（美）迪马可（DeMarco，To.），（美）李斯特（Lister，T.）著.html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关键词搜索：https://www.jiaokey.com/tag/与熊共舞：软件项目风险管理.html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