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司法考试名师教案  第3卷  上  民法学  第2版</w:t>
      </w:r>
    </w:p>
    <w:p>
      <w:r>
        <w:rPr>
          <w:rFonts w:ascii="宋体" w:hAnsi="宋体" w:eastAsia="宋体"/>
          <w:sz w:val="24"/>
        </w:rPr>
        <w:t>李湘总主编；傅思明，任端平主编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司法考试名师教案  第3卷  上  民法学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李湘总主编；傅思明，任端平主编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本书出售、求购地址：https://www.jiaokey.com/book/detail/11262036.html</w:t>
      </w:r>
    </w:p>
    <w:p>
      <w:r>
        <w:t>更多相关图书推荐：https://www.jiaokey.com</w:t>
      </w:r>
    </w:p>
    <w:p>
      <w:r>
        <w:t>李湘总主编；傅思明，任端平主编 其他作品：https://www.jiaokey.com/tag/李湘总主编；傅思明，任端平主编.html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关键词搜索：https://www.jiaokey.com/tag/司法考试名师教案  第3卷  上  民法学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