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准备求职信  英汉对照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准备求职信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本书出售、求购地址：https://www.jiaokey.com/book/detail/11262096.html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关键词搜索：https://www.jiaokey.com/tag/准备求职信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