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书名：让孩子着迷的101本书</w:t>
      </w:r>
    </w:p>
    <w:p>
      <w:r>
        <w:t>作者:阿甲，萝卜探长编著</w:t>
      </w:r>
    </w:p>
    <w:p>
      <w:r>
        <w:t>出版社:长春：时代文艺出版社</w:t>
      </w:r>
    </w:p>
    <w:p>
      <w:r>
        <w:t>出版日期：2003.12</w:t>
      </w:r>
    </w:p>
    <w:p>
      <w:r>
        <w:t>总页数：319</w:t>
      </w:r>
    </w:p>
    <w:p>
      <w:r>
        <w:t>更多请访问教客网:www.jiaokey.com</w:t>
      </w:r>
    </w:p>
    <w:p>
      <w:r>
        <w:t>让孩子着迷的101本书评论地址：https://www.jiaokey.com/book/detail/11262121.html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