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9i开发指南：PL/SQL程序设计</w:t>
      </w:r>
    </w:p>
    <w:p>
      <w:r>
        <w:rPr>
          <w:rFonts w:ascii="宋体" w:hAnsi="宋体" w:eastAsia="宋体"/>
          <w:sz w:val="24"/>
        </w:rPr>
        <w:t>（美）卡斯特尔（Casteel，J.）著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9i开发指南：PL/SQL程序设计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（美）卡斯特尔（Casteel，J.）著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本书出售、求购地址：https://www.jiaokey.com/book/detail/11262131.html</w:t>
      </w:r>
    </w:p>
    <w:p>
      <w:r>
        <w:t>更多相关图书推荐：https://www.jiaokey.com</w:t>
      </w:r>
    </w:p>
    <w:p>
      <w:r>
        <w:t>（美）卡斯特尔（Casteel，J.）著 其他作品：https://www.jiaokey.com/tag/（美）卡斯特尔（Casteel，J.）著.html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9i开发指南：PL/SQL程序设计.html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