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书名：晞露新收</w:t>
      </w:r>
    </w:p>
    <w:p>
      <w:r>
        <w:t>作者：缪崇群著；侍桁编</w:t>
      </w:r>
    </w:p>
    <w:p>
      <w:r>
        <w:t>出版社：1946.02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晞露新收 评论地址：https://www.jiaokey.com/book/detail/11263001.html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