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实用柑桔整形修剪技术图解</w:t>
      </w:r>
    </w:p>
    <w:p>
      <w:r>
        <w:rPr>
          <w:rFonts w:ascii="宋体" w:hAnsi="宋体" w:eastAsia="宋体"/>
          <w:sz w:val="24"/>
        </w:rPr>
        <w:t>中央农业广播电视学校主编；何天富等编写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实用柑桔整形修剪技术图解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中央农业广播电视学校主编；何天富等编写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本书出售、求购地址：https://www.jiaokey.com/book/detail/11263255.html</w:t>
      </w:r>
    </w:p>
    <w:p>
      <w:r>
        <w:t>更多相关图书推荐：https://www.jiaokey.com</w:t>
      </w:r>
    </w:p>
    <w:p>
      <w:r>
        <w:t>中央农业广播电视学校主编；何天富等编写 其他作品：https://www.jiaokey.com/tag/中央农业广播电视学校主编；何天富等编写.html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关键词搜索：https://www.jiaokey.com/tag/实用柑桔整形修剪技术图解.html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