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书名：猪病防治实用技术</w:t>
      </w:r>
    </w:p>
    <w:p>
      <w:r>
        <w:t>作者：祁克宗等编著</w:t>
      </w:r>
    </w:p>
    <w:p>
      <w:r>
        <w:t>出版社：北京：中国致公出版社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猪病防治实用技术 评论地址：https://www.jiaokey.com/book/detail/11263407.html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