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书名：身体锻炼原理和方法</w:t>
      </w:r>
    </w:p>
    <w:p>
      <w:r>
        <w:t>作者：王则珊编著</w:t>
      </w:r>
    </w:p>
    <w:p>
      <w:r>
        <w:t>出版社：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身体锻炼原理和方法 评论地址：https://www.jiaokey.com/book/detail/11263793.html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