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书名：新课标教案1+1  语文  一年级  上  人教版适用</w:t>
      </w:r>
    </w:p>
    <w:p>
      <w:r>
        <w:t>作者：张映雄，陈显福，何洪明主编</w:t>
      </w:r>
    </w:p>
    <w:p>
      <w:r>
        <w:t>出版社：北京：中国和平出版社</w:t>
      </w:r>
    </w:p>
    <w:p>
      <w:r>
        <w:t>出版日期：2004.05</w:t>
      </w:r>
    </w:p>
    <w:p>
      <w:r>
        <w:t>总页数：244</w:t>
      </w:r>
    </w:p>
    <w:p>
      <w:r>
        <w:t>更多请访问教客网: www.jiaokey.com</w:t>
      </w:r>
    </w:p>
    <w:p>
      <w:r>
        <w:t>新课标教案1+1  语文  一年级  上  人教版适用 评论地址：https://www.jiaokey.com/book/detail/11263817.html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