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书名：新课标教案1+1  数学  一年级  上  北师大版适用</w:t>
      </w:r>
    </w:p>
    <w:p>
      <w:r>
        <w:t>作者：张映雄，王才全，唐红梅主编</w:t>
      </w:r>
    </w:p>
    <w:p>
      <w:r>
        <w:t>出版社：北京：中国和平出版社</w:t>
      </w:r>
    </w:p>
    <w:p>
      <w:r>
        <w:t>出版日期：2004.05</w:t>
      </w:r>
    </w:p>
    <w:p>
      <w:r>
        <w:t>总页数：197</w:t>
      </w:r>
    </w:p>
    <w:p>
      <w:r>
        <w:t>更多请访问教客网: www.jiaokey.com</w:t>
      </w:r>
    </w:p>
    <w:p>
      <w:r>
        <w:t>新课标教案1+1  数学  一年级  上  北师大版适用 评论地址：https://www.jiaokey.com/book/detail/11263819.html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