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书名：全国各类成人高等学校招生入学统一考试教程及全真模拟试卷精解  政治</w:t>
      </w:r>
    </w:p>
    <w:p>
      <w:r>
        <w:t>作者：董永俊主编；黄永俊，李永丰，陈世珍，孙家斌，晏亲友，戴国胜编</w:t>
      </w:r>
    </w:p>
    <w:p>
      <w:r>
        <w:t>出版社：北京：现代出版社</w:t>
      </w:r>
    </w:p>
    <w:p>
      <w:r>
        <w:t>出版日期：2004.03</w:t>
      </w:r>
    </w:p>
    <w:p>
      <w:r>
        <w:t>总页数：302</w:t>
      </w:r>
    </w:p>
    <w:p>
      <w:r>
        <w:t>更多请访问教客网: www.jiaokey.com</w:t>
      </w:r>
    </w:p>
    <w:p>
      <w:r>
        <w:t>全国各类成人高等学校招生入学统一考试教程及全真模拟试卷精解  政治 评论地址：https://www.jiaokey.com/book/detail/11263951.html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