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初二代数</w:t>
      </w:r>
    </w:p>
    <w:p>
      <w:r>
        <w:rPr>
          <w:rFonts w:ascii="宋体" w:hAnsi="宋体" w:eastAsia="宋体"/>
          <w:sz w:val="24"/>
        </w:rPr>
        <w:t>宋伯涛总主编；张志朝，花文明分册主编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初二代数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宋伯涛总主编；张志朝，花文明分册主编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本书出售、求购地址：https://www.jiaokey.com/book/detail/11264003.html</w:t>
      </w:r>
    </w:p>
    <w:p>
      <w:r>
        <w:t>更多相关图书推荐：https://www.jiaokey.com</w:t>
      </w:r>
    </w:p>
    <w:p>
      <w:r>
        <w:t>宋伯涛总主编；张志朝，花文明分册主编 其他作品：https://www.jiaokey.com/tag/宋伯涛总主编；张志朝，花文明分册主编.html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初二代数.html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