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名著爱情精彩片断  中英文本</w:t>
      </w:r>
    </w:p>
    <w:p>
      <w:r>
        <w:rPr>
          <w:rFonts w:ascii="宋体" w:hAnsi="宋体" w:eastAsia="宋体"/>
          <w:sz w:val="24"/>
        </w:rPr>
        <w:t>甄春亮主编；王治国等编译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名著爱情精彩片断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甄春亮主编；王治国等编译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本书出售、求购地址：https://www.jiaokey.com/book/detail/11264058.html</w:t>
      </w:r>
    </w:p>
    <w:p>
      <w:r>
        <w:t>更多相关图书推荐：https://www.jiaokey.com</w:t>
      </w:r>
    </w:p>
    <w:p>
      <w:r>
        <w:t>甄春亮主编；王治国等编译 其他作品：https://www.jiaokey.com/tag/甄春亮主编；王治国等编译.html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关键词搜索：https://www.jiaokey.com/tag/名著爱情精彩片断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