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书名：《福布斯》商业生涯语粹  成功思维</w:t>
      </w:r>
    </w:p>
    <w:p>
      <w:r>
        <w:t>作者：（美）福布斯等著；陈静萍等译</w:t>
      </w:r>
    </w:p>
    <w:p>
      <w:r>
        <w:t>出版社：北京：中国友谊出版公司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《福布斯》商业生涯语粹  成功思维 评论地址：https://www.jiaokey.com/book/detail/11264103.html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