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中考英语考点透视与专题破译  书面表达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中考英语考点透视与专题破译  书面表达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本书出售、求购地址：https://www.jiaokey.com/book/detail/11264115.html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关键词搜索：https://www.jiaokey.com/tag/中考英语考点透视与专题破译  书面表达.html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