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新课标探究阅读  语文  七年级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新课标探究阅读  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本书出售、求购地址：https://www.jiaokey.com/book/detail/11264167.html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关键词搜索：https://www.jiaokey.com/tag/新课标探究阅读  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