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新课标探究阅读  语文  八年级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新课标探究阅读  语文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本书出售、求购地址：https://www.jiaokey.com/book/detail/11264168.html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关键词搜索：https://www.jiaokey.com/tag/新课标探究阅读  语文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