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雅思考试单词自测</w:t>
      </w:r>
    </w:p>
    <w:p>
      <w:r>
        <w:rPr>
          <w:rFonts w:ascii="宋体" w:hAnsi="宋体" w:eastAsia="宋体"/>
          <w:sz w:val="24"/>
        </w:rPr>
        <w:t>（英）罗顿·怀亚特（Rawdon Wyatt）著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雅思考试单词自测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（英）罗顿·怀亚特（Rawdon Wyatt）著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本书出售、求购地址：https://www.jiaokey.com/book/detail/11264173.html</w:t>
      </w:r>
    </w:p>
    <w:p>
      <w:r>
        <w:t>更多相关图书推荐：https://www.jiaokey.com</w:t>
      </w:r>
    </w:p>
    <w:p>
      <w:r>
        <w:t>（英）罗顿·怀亚特（Rawdon Wyatt）著 其他作品：https://www.jiaokey.com/tag/（英）罗顿·怀亚特（Rawdon Wyatt）著.html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关键词搜索：https://www.jiaokey.com/tag/雅思考试单词自测.html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