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天门高考大冲刺  政治</w:t>
      </w:r>
    </w:p>
    <w:p>
      <w:r>
        <w:rPr>
          <w:rFonts w:ascii="宋体" w:hAnsi="宋体" w:eastAsia="宋体"/>
          <w:sz w:val="24"/>
        </w:rPr>
        <w:t>刘兵华主编；程中华，何德武本册主编；杨唐平，龚家卿，何德武，何德富，张轶，程中华编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天门高考大冲刺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刘兵华主编；程中华，何德武本册主编；杨唐平，龚家卿，何德武，何德富，张轶，程中华编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本书出售、求购地址：https://www.jiaokey.com/book/detail/11264209.html</w:t>
      </w:r>
    </w:p>
    <w:p>
      <w:r>
        <w:t>更多相关图书推荐：https://www.jiaokey.com</w:t>
      </w:r>
    </w:p>
    <w:p>
      <w:r>
        <w:t>刘兵华主编；程中华，何德武本册主编；杨唐平，龚家卿，何德武，何德富，张轶，程中华编 其他作品：https://www.jiaokey.com/tag/刘兵华主编；程中华，何德武本册主编；杨唐平，龚家卿，何德武，何德富，张轶，程中华编.html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关键词搜索：https://www.jiaokey.com/tag/天门高考大冲刺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