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阳光英语  初一同步阅读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阳光英语  初一同步阅读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本书出售、求购地址：https://www.jiaokey.com/book/detail/11264216.html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关键词搜索：https://www.jiaokey.com/tag/阳光英语  初一同步阅读.html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