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初二同步阅读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初二同步阅读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本书出售、求购地址：https://www.jiaokey.com/book/detail/11264218.html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初二同步阅读.html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