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美国商务写作  如何像职业作家一样进行商务写作和实用文体写作</w:t>
      </w:r>
    </w:p>
    <w:p>
      <w:r>
        <w:rPr>
          <w:rFonts w:ascii="宋体" w:hAnsi="宋体" w:eastAsia="宋体"/>
          <w:sz w:val="24"/>
        </w:rPr>
        <w:t>（美）Jan Yager著；黄小燕，于洪钊译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美国商务写作  如何像职业作家一样进行商务写作和实用文体写作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Yager著；黄小燕，于洪钊译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本书出售、求购地址：https://www.jiaokey.com/book/detail/11264289.html</w:t>
      </w:r>
    </w:p>
    <w:p>
      <w:r>
        <w:t>更多相关图书推荐：https://www.jiaokey.com</w:t>
      </w:r>
    </w:p>
    <w:p>
      <w:r>
        <w:t>（美）Jan Yager著；黄小燕，于洪钊译 其他作品：https://www.jiaokey.com/tag/（美）Jan Yager著；黄小燕，于洪钊译.html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关键词搜索：https://www.jiaokey.com/tag/美国商务写作  如何像职业作家一样进行商务写作和实用文体写作.html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