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政治X导航 高考第一轮复习课时100练</w:t>
      </w:r>
    </w:p>
    <w:p>
      <w:r>
        <w:rPr>
          <w:rFonts w:ascii="宋体" w:hAnsi="宋体" w:eastAsia="宋体"/>
          <w:sz w:val="24"/>
        </w:rPr>
        <w:t>彭国安，何对慈主编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政治X导航 高考第一轮复习课时100练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彭国安，何对慈主编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本书出售、求购地址：https://www.jiaokey.com/book/detail/11264303.html</w:t>
      </w:r>
    </w:p>
    <w:p>
      <w:r>
        <w:t>更多相关图书推荐：https://www.jiaokey.com</w:t>
      </w:r>
    </w:p>
    <w:p>
      <w:r>
        <w:t>彭国安，何对慈主编 其他作品：https://www.jiaokey.com/tag/彭国安，何对慈主编.html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关键词搜索：https://www.jiaokey.com/tag/政治X导航 高考第一轮复习课时100练.html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