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在柳树臂弯里  刘心武随笔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在柳树臂弯里  刘心武随笔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本书出售、求购地址：https://www.jiaokey.com/book/detail/11264376.html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关键词搜索：https://www.jiaokey.com/tag/在柳树臂弯里  刘心武随笔.html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