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长长短短说古今  毛志成随笔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长长短短说古今  毛志成随笔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本书出售、求购地址：https://www.jiaokey.com/book/detail/11264381.html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关键词搜索：https://www.jiaokey.com/tag/长长短短说古今  毛志成随笔.html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