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唐宋八大家文集  下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本书出售、求购地址：https://www.jiaokey.com/book/detail/11264397.html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关键词搜索：https://www.jiaokey.com/tag/唐宋八大家-古典散文-选集.html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