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三十年一亿倍  麦当劳教父雷·克洛克自传</w:t>
      </w:r>
    </w:p>
    <w:p>
      <w:r>
        <w:rPr>
          <w:rFonts w:ascii="宋体" w:hAnsi="宋体" w:eastAsia="宋体"/>
          <w:sz w:val="24"/>
        </w:rPr>
        <w:t>（美）雷·克洛克著；陈寅译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三十年一亿倍  麦当劳教父雷·克洛克自传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（美）雷·克洛克著；陈寅译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本书出售、求购地址：https://www.jiaokey.com/book/detail/11264398.html</w:t>
      </w:r>
    </w:p>
    <w:p>
      <w:r>
        <w:t>更多相关图书推荐：https://www.jiaokey.com</w:t>
      </w:r>
    </w:p>
    <w:p>
      <w:r>
        <w:t>（美）雷·克洛克著；陈寅译 其他作品：https://www.jiaokey.com/tag/（美）雷·克洛克著；陈寅译.html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关键词搜索：https://www.jiaokey.com/tag/三十年一亿倍  麦当劳教父雷·克洛克自传.html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