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天堂向左  深圳往右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天堂向左  深圳往右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本书出售、求购地址：https://www.jiaokey.com/book/detail/11264403.html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关键词搜索：https://www.jiaokey.com/tag/天堂向左  深圳往右.html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