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书名：比女人还漂亮的女人  河莉秀</w:t>
      </w:r>
    </w:p>
    <w:p>
      <w:r>
        <w:t>作者：布娜编著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比女人还漂亮的女人  河莉秀 评论地址：https://www.jiaokey.com/book/detail/11264407.html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