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作者：华严工作室编著</w:t>
      </w:r>
    </w:p>
    <w:p>
      <w:r>
        <w:t>出版社：北京：中国电影出版社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诺曼底登陆 评论地址：https://www.jiaokey.com/book/detail/11264441.html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