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为生产力的解放和发展开辟道路</w:t>
      </w:r>
    </w:p>
    <w:p>
      <w:r>
        <w:rPr>
          <w:rFonts w:ascii="宋体" w:hAnsi="宋体" w:eastAsia="宋体"/>
          <w:sz w:val="24"/>
        </w:rPr>
        <w:t>邵云瑞等著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为生产力的解放和发展开辟道路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本书出售、求购地址：https://www.jiaokey.com/book/detail/11264462.html</w:t>
      </w:r>
    </w:p>
    <w:p>
      <w:r>
        <w:t>更多相关图书推荐：https://www.jiaokey.com</w:t>
      </w:r>
    </w:p>
    <w:p>
      <w:r>
        <w:t>邵云瑞等著 其他作品：https://www.jiaokey.com/tag/邵云瑞等著.html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关键词搜索：https://www.jiaokey.com/tag/为生产力的解放和发展开辟道路.html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