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魅力前沿·科学-回眸在2004</w:t>
      </w:r>
    </w:p>
    <w:p>
      <w:r>
        <w:rPr>
          <w:rFonts w:ascii="宋体" w:hAnsi="宋体" w:eastAsia="宋体"/>
          <w:sz w:val="24"/>
        </w:rPr>
        <w:t>曲国斌，杨虚杰主编；北京科技记者编辑协会编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魅力前沿·科学-回眸在2004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曲国斌，杨虚杰主编；北京科技记者编辑协会编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本书出售、求购地址：https://www.jiaokey.com/book/detail/11264467.html</w:t>
      </w:r>
    </w:p>
    <w:p>
      <w:r>
        <w:t>更多相关图书推荐：https://www.jiaokey.com</w:t>
      </w:r>
    </w:p>
    <w:p>
      <w:r>
        <w:t>曲国斌，杨虚杰主编；北京科技记者编辑协会编 其他作品：https://www.jiaokey.com/tag/曲国斌，杨虚杰主编；北京科技记者编辑协会编.html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关键词搜索：https://www.jiaokey.com/tag/魅力前沿·科学-回眸在2004.html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