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元稹与崔莺莺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元稹与崔莺莺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本书出售、求购地址：https://www.jiaokey.com/book/detail/11264484.html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关键词搜索：https://www.jiaokey.com/tag/元稹与崔莺莺.html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