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书名：越兰与名人</w:t>
      </w:r>
    </w:p>
    <w:p>
      <w:r>
        <w:t>作者：钱茂竹主编；绍兴市兰花协会编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越兰与名人 评论地址：https://www.jiaokey.com/book/detail/11264498.html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