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经济自由与思想自由  一个自由主义经济学家的忧思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经济自由与思想自由  一个自由主义经济学家的忧思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本书出售、求购地址：https://www.jiaokey.com/book/detail/11264529.html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关键词搜索：https://www.jiaokey.com/tag/经济自由与思想自由  一个自由主义经济学家的忧思.html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