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步入社会的第一本书  一位白手起家的商人致哈佛学子的家书</w:t>
      </w:r>
    </w:p>
    <w:p>
      <w:r>
        <w:rPr>
          <w:rFonts w:ascii="宋体" w:hAnsi="宋体" w:eastAsia="宋体"/>
          <w:sz w:val="24"/>
        </w:rPr>
        <w:t>（美）乔治·H.洛里默著；孙宏志译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步入社会的第一本书  一位白手起家的商人致哈佛学子的家书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（美）乔治·H.洛里默著；孙宏志译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本书出售、求购地址：https://www.jiaokey.com/book/detail/11264535.html</w:t>
      </w:r>
    </w:p>
    <w:p>
      <w:r>
        <w:t>更多相关图书推荐：https://www.jiaokey.com</w:t>
      </w:r>
    </w:p>
    <w:p>
      <w:r>
        <w:t>（美）乔治·H.洛里默著；孙宏志译 其他作品：https://www.jiaokey.com/tag/（美）乔治·H.洛里默著；孙宏志译.html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关键词搜索：https://www.jiaokey.com/tag/步入社会的第一本书  一位白手起家的商人致哈佛学子的家书.html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