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书名：恩主</w:t>
      </w:r>
    </w:p>
    <w:p>
      <w:r>
        <w:t>作者：（美）苏珊·桑塔格（Susan Sontag）著；姚君伟译</w:t>
      </w:r>
    </w:p>
    <w:p>
      <w:r>
        <w:t>出版社：南京：译林出版社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恩主 评论地址：https://www.jiaokey.com/book/detail/11264546.html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