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云雀在春天最后一次歌唱</w:t>
      </w:r>
    </w:p>
    <w:p>
      <w:r>
        <w:rPr>
          <w:rFonts w:ascii="宋体" w:hAnsi="宋体" w:eastAsia="宋体"/>
          <w:sz w:val="24"/>
        </w:rPr>
        <w:t>（奥）约·马·西默尔著；徐琴译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云雀在春天最后一次歌唱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（奥）约·马·西默尔著；徐琴译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本书出售、求购地址：https://www.jiaokey.com/book/detail/11264564.html</w:t>
      </w:r>
    </w:p>
    <w:p>
      <w:r>
        <w:t>更多相关图书推荐：https://www.jiaokey.com</w:t>
      </w:r>
    </w:p>
    <w:p>
      <w:r>
        <w:t>（奥）约·马·西默尔著；徐琴译 其他作品：https://www.jiaokey.com/tag/（奥）约·马·西默尔著；徐琴译.html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关键词搜索：https://www.jiaokey.com/tag/云雀在春天最后一次歌唱.html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