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展演科学的艺术家：萨根传  上</w:t>
      </w:r>
    </w:p>
    <w:p>
      <w:r>
        <w:rPr>
          <w:rFonts w:ascii="宋体" w:hAnsi="宋体" w:eastAsia="宋体"/>
          <w:sz w:val="24"/>
        </w:rPr>
        <w:t>（美）戴维森（Davidson，K.）著；暴永宁译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展演科学的艺术家：萨根传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（美）戴维森（Davidson，K.）著；暴永宁译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本书出售、求购地址：https://www.jiaokey.com/book/detail/11264569.html</w:t>
      </w:r>
    </w:p>
    <w:p>
      <w:r>
        <w:t>更多相关图书推荐：https://www.jiaokey.com</w:t>
      </w:r>
    </w:p>
    <w:p>
      <w:r>
        <w:t>（美）戴维森（Davidson，K.）著；暴永宁译 其他作品：https://www.jiaokey.com/tag/（美）戴维森（Davidson，K.）著；暴永宁译.html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关键词搜索：https://www.jiaokey.com/tag/展演科学的艺术家：萨根传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