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20世纪西方伦理学经典  1  伦理学基础  原理与论理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20世纪西方伦理学经典  1  伦理学基础  原理与论理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本书出售、求购地址：https://www.jiaokey.com/book/detail/11264593.html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关键词搜索：https://www.jiaokey.com/tag/20世纪西方伦理学经典  1  伦理学基础  原理与论理.html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