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中央纪委监察部领导及有关负责同志解读2004年反腐倡廉主要工作任务</w:t>
      </w:r>
    </w:p>
    <w:p>
      <w:r>
        <w:rPr>
          <w:rFonts w:ascii="宋体" w:hAnsi="宋体" w:eastAsia="宋体"/>
          <w:sz w:val="24"/>
        </w:rPr>
        <w:t>中央纪委宣传教育室，中国纪检监察报社编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中央纪委监察部领导及有关负责同志解读2004年反腐倡廉主要工作任务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中央纪委宣传教育室，中国纪检监察报社编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本书出售、求购地址：https://www.jiaokey.com/book/detail/11264606.html</w:t>
      </w:r>
    </w:p>
    <w:p>
      <w:r>
        <w:t>更多相关图书推荐：https://www.jiaokey.com</w:t>
      </w:r>
    </w:p>
    <w:p>
      <w:r>
        <w:t>中央纪委宣传教育室，中国纪检监察报社编 其他作品：https://www.jiaokey.com/tag/中央纪委宣传教育室，中国纪检监察报社编.html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关键词搜索：https://www.jiaokey.com/tag/中央纪委监察部领导及有关负责同志解读2004年反腐倡廉主要工作任务.html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