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避开房地产交易的陷阱</w:t>
      </w:r>
    </w:p>
    <w:p>
      <w:r>
        <w:rPr>
          <w:rFonts w:ascii="宋体" w:hAnsi="宋体" w:eastAsia="宋体"/>
          <w:sz w:val="24"/>
        </w:rPr>
        <w:t>侯亚辉，赵云虎编著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避开房地产交易的陷阱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侯亚辉，赵云虎编著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本书出售、求购地址：https://www.jiaokey.com/book/detail/11264644.html</w:t>
      </w:r>
    </w:p>
    <w:p>
      <w:r>
        <w:t>更多相关图书推荐：https://www.jiaokey.com</w:t>
      </w:r>
    </w:p>
    <w:p>
      <w:r>
        <w:t>侯亚辉，赵云虎编著 其他作品：https://www.jiaokey.com/tag/侯亚辉，赵云虎编著.html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关键词搜索：https://www.jiaokey.com/tag/避开房地产交易的陷阱.html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