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餐厅与酒吧室内设计</w:t>
      </w:r>
    </w:p>
    <w:p>
      <w:r>
        <w:rPr>
          <w:rFonts w:ascii="宋体" w:hAnsi="宋体" w:eastAsia="宋体"/>
          <w:sz w:val="24"/>
        </w:rPr>
        <w:t>韩国产业图书出版公社编；金卫华译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餐厅与酒吧室内设计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韩国产业图书出版公社编；金卫华译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本书出售、求购地址：https://www.jiaokey.com/book/detail/11264683.html</w:t>
      </w:r>
    </w:p>
    <w:p>
      <w:r>
        <w:t>更多相关图书推荐：https://www.jiaokey.com</w:t>
      </w:r>
    </w:p>
    <w:p>
      <w:r>
        <w:t>韩国产业图书出版公社编；金卫华译 其他作品：https://www.jiaokey.com/tag/韩国产业图书出版公社编；金卫华译.html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关键词搜索：https://www.jiaokey.com/tag/餐厅与酒吧室内设计.html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