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作者：埃克多·马洛原著；《少年版64开本文学名著》编委会编</w:t>
      </w:r>
    </w:p>
    <w:p>
      <w:r>
        <w:t>出版社：延吉:延边大学出版社,2004.07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苦儿流浪记 评论地址：https://www.jiaokey.com/book/detail/11264695.html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