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书名：莎拉和塞斯奇遇记</w:t>
      </w:r>
    </w:p>
    <w:p>
      <w:r>
        <w:t>作者：（美）埃丝特·希克斯（Esther Hicks），（美）杰里·希克斯（Jerry Hicks）著；（ ）卡罗琳·加勒特，原凯军插图 马晓芸，张一凡译</w:t>
      </w:r>
    </w:p>
    <w:p>
      <w:r>
        <w:t>出版社：珠海：珠海出版社</w:t>
      </w:r>
    </w:p>
    <w:p>
      <w:r>
        <w:t>出版日期：2004.06</w:t>
      </w:r>
    </w:p>
    <w:p>
      <w:r>
        <w:t>总页数：280</w:t>
      </w:r>
    </w:p>
    <w:p>
      <w:r>
        <w:t>更多请访问教客网: www.jiaokey.com</w:t>
      </w:r>
    </w:p>
    <w:p>
      <w:r>
        <w:t>莎拉和塞斯奇遇记 评论地址：https://www.jiaokey.com/book/detail/11264710.html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