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点击设计  鲁迅美术学院视觉传达设计系2003毕业设计作品集  平面  装饰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点击设计  鲁迅美术学院视觉传达设计系2003毕业设计作品集  平面  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本书出售、求购地址：https://www.jiaokey.com/book/detail/11264756.html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关键词搜索：https://www.jiaokey.com/tag/点击设计  鲁迅美术学院视觉传达设计系2003毕业设计作品集  平面  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