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中国国际经济贸易仲裁委员会管辖权决定选编</w:t>
      </w:r>
    </w:p>
    <w:p>
      <w:r>
        <w:rPr>
          <w:rFonts w:ascii="宋体" w:hAnsi="宋体" w:eastAsia="宋体"/>
          <w:sz w:val="24"/>
        </w:rPr>
        <w:t>王生长主编；中国国际经济贸易仲裁委员会编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中国国际经济贸易仲裁委员会管辖权决定选编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王生长主编；中国国际经济贸易仲裁委员会编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本书出售、求购地址：https://www.jiaokey.com/book/detail/11264783.html</w:t>
      </w:r>
    </w:p>
    <w:p>
      <w:r>
        <w:t>更多相关图书推荐：https://www.jiaokey.com</w:t>
      </w:r>
    </w:p>
    <w:p>
      <w:r>
        <w:t>王生长主编；中国国际经济贸易仲裁委员会编 其他作品：https://www.jiaokey.com/tag/王生长主编；中国国际经济贸易仲裁委员会编.html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关键词搜索：https://www.jiaokey.com/tag/中国国际经济贸易仲裁委员会管辖权决定选编.html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