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卖场设计151诀窍</w:t>
      </w:r>
    </w:p>
    <w:p>
      <w:r>
        <w:rPr>
          <w:rFonts w:ascii="宋体" w:hAnsi="宋体" w:eastAsia="宋体"/>
          <w:sz w:val="24"/>
        </w:rPr>
        <w:t>（日）甲田佑三著；于广涛译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卖场设计151诀窍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（日）甲田佑三著；于广涛译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本书出售、求购地址：https://www.jiaokey.com/book/detail/11264875.html</w:t>
      </w:r>
    </w:p>
    <w:p>
      <w:r>
        <w:t>更多相关图书推荐：https://www.jiaokey.com</w:t>
      </w:r>
    </w:p>
    <w:p>
      <w:r>
        <w:t>（日）甲田佑三著；于广涛译 其他作品：https://www.jiaokey.com/tag/（日）甲田佑三著；于广涛译.html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关键词搜索：https://www.jiaokey.com/tag/卖场设计151诀窍.html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