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登顶  CEO必修课</w:t>
      </w:r>
    </w:p>
    <w:p>
      <w:r>
        <w:rPr>
          <w:rFonts w:ascii="宋体" w:hAnsi="宋体" w:eastAsia="宋体"/>
          <w:sz w:val="24"/>
        </w:rPr>
        <w:t>（美）迈克·尤西姆（Michael Useem），（美）杰里·尤西姆（Jerry Useem），（美）保尔·艾赛尔（Paul Asel）著；周雪林等译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登顶  CEO必修课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（美）迈克·尤西姆（Michael Useem），（美）杰里·尤西姆（Jerry Useem），（美）保尔·艾赛尔（Paul Asel）著；周雪林等译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本书出售、求购地址：https://www.jiaokey.com/book/detail/11264940.html</w:t>
      </w:r>
    </w:p>
    <w:p>
      <w:r>
        <w:t>更多相关图书推荐：https://www.jiaokey.com</w:t>
      </w:r>
    </w:p>
    <w:p>
      <w:r>
        <w:t>（美）迈克·尤西姆（Michael Useem），（美）杰里·尤西姆（Jerry Useem），（美）保尔·艾赛尔（Paul Asel）著；周雪林等译 其他作品：https://www.jiaokey.com/tag/（美）迈克·尤西姆（Michael Useem），（美）杰里·尤西姆（Jerry Useem），（美）保尔·艾赛尔（Paul Asel）著；周雪林等译.html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关键词搜索：https://www.jiaokey.com/tag/登顶  CEO必修课.html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